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effect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medical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overall danger?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long term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addictive?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short term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withdrawal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marijuana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2021-10-11T11:45:29Z</dcterms:created>
  <dcterms:modified xsi:type="dcterms:W3CDTF">2021-10-11T11:45:29Z</dcterms:modified>
</cp:coreProperties>
</file>