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THC can be found in the body for as long as __________ after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Marijuana temporarily impairs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Marijuana can induce restlessness, followed by a state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psychoactive ingredient in marijuana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main reasons people begin smoking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 marijuana in the 1960's contain more or less THC than the marijuana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Marijuana causes the eyes to become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Marijuana __________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the plant from which marijuana 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Marijuana affects the _______ _________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Marijuana causes _________ of the mouth.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marijuana plant contains over ______ chemicals.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drugs is mind altering.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Marijuana can negatively affect the male and female ____________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Marijuana use can inflame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Marijuana can cause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Marijuana can act as a ________ drug that leads to the use of other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reports show that marijuana can affect white blood cell formation and the body's ________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Drug-related effects can last for up to _____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Marijuana use is ________ in 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Marijuana use can change the structure of your ______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2021-10-11T11:45:31Z</dcterms:created>
  <dcterms:modified xsi:type="dcterms:W3CDTF">2021-10-11T11:45:31Z</dcterms:modified>
</cp:coreProperties>
</file>