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cigar-sized joint usually rolled using cigar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thick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end of a smoked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thin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water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from whom you get your weed.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marijuana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hunger sensation associated with being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solid waste left in a pipe after the combustion of useful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Indian and Jamaican term for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psychoactive cannabinoid element in cannabis that is responsible for the “high”.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little nugget of weed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2021-10-11T11:45:33Z</dcterms:created>
  <dcterms:modified xsi:type="dcterms:W3CDTF">2021-10-11T11:45:33Z</dcterms:modified>
</cp:coreProperties>
</file>