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ILLEGAL    </w:t>
      </w:r>
      <w:r>
        <w:t xml:space="preserve">   ADDICTIVE    </w:t>
      </w:r>
      <w:r>
        <w:t xml:space="preserve">   WITHDRAWAL    </w:t>
      </w:r>
      <w:r>
        <w:t xml:space="preserve">   SHORT TERM MEMORY    </w:t>
      </w:r>
      <w:r>
        <w:t xml:space="preserve">   DEPRESSION    </w:t>
      </w:r>
      <w:r>
        <w:t xml:space="preserve">   PANIC    </w:t>
      </w:r>
      <w:r>
        <w:t xml:space="preserve">   ANXIETY    </w:t>
      </w:r>
      <w:r>
        <w:t xml:space="preserve">   DRY MOUTH    </w:t>
      </w:r>
      <w:r>
        <w:t xml:space="preserve">   ABUSE    </w:t>
      </w:r>
      <w:r>
        <w:t xml:space="preserve">   RELAXATION    </w:t>
      </w:r>
      <w:r>
        <w:t xml:space="preserve">   CALM    </w:t>
      </w:r>
      <w:r>
        <w:t xml:space="preserve">   IRRITABILITY    </w:t>
      </w:r>
      <w:r>
        <w:t xml:space="preserve">   GATEWAY    </w:t>
      </w:r>
      <w:r>
        <w:t xml:space="preserve">   PLANT    </w:t>
      </w:r>
      <w:r>
        <w:t xml:space="preserve">   WEED    </w:t>
      </w:r>
      <w:r>
        <w:t xml:space="preserve">   HIGH    </w:t>
      </w:r>
      <w:r>
        <w:t xml:space="preserve">   CANNABIS    </w:t>
      </w:r>
      <w:r>
        <w:t xml:space="preserve">   DEPENDENCY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Addiction</dc:title>
  <dcterms:created xsi:type="dcterms:W3CDTF">2021-10-11T11:46:11Z</dcterms:created>
  <dcterms:modified xsi:type="dcterms:W3CDTF">2021-10-11T11:46:11Z</dcterms:modified>
</cp:coreProperties>
</file>