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Marijuana Addiction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Next to ________, marijuana is the second most frequently found substance in the bodies of drivers involved in fatal car accidents.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action of stopping something from happening or arising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called a dependence drug, it is also a gateway drug  for other drugs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type of cannabis plants that can be grown; sleepy/ relaxed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Condition of being addicted to marijuana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type of cannabis plants that can be grown; a mix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Slows the progression of Alzheimer's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drug (such as marijuana) whose use is thought to lead to the use of and dependence on a harder drug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type of cannabis plants that can be grown;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_____ from the plant can be used for oils , foods,  organic body care products, rope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Marijuana Addiction </dc:title>
  <dcterms:created xsi:type="dcterms:W3CDTF">2021-10-11T11:45:36Z</dcterms:created>
  <dcterms:modified xsi:type="dcterms:W3CDTF">2021-10-11T11:45:36Z</dcterms:modified>
</cp:coreProperties>
</file>