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call someone crazy (use different word for crazy) and you put the word weed on the other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annual herbaceous flowering plant indigenous to eastern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PCP (Phencyclidine)may cause hallucinations, distorted perceptions of sounds, and violent behaviour is mixed with 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cannabis around the time 4:20 p.m. and also refers to cannabis-oriented celebrations that take place annually on April 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opioid most commonly used as a recreational drug for its euphoric effects.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commonly for cooking, holding plants but most importantly a term for smoking weed in a bong.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genus of flowering plants in the family Cannabaceae.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mean cool, starting with (k) ending with (f) it is found on internet slang.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scientific way of saying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tough, coarse fiber of the cannabis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references the sticky residue that amasses on the inside of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marijuana smokers that ask to smoke together in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see in paddocks on the ground, except it’s another slang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Marijuana but in slang.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Wallington, London, England woola’s name origin. It was used here that it got its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refer to speeding past or to increase vision after smoking marijuana.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</dc:title>
  <dcterms:created xsi:type="dcterms:W3CDTF">2021-10-11T11:46:25Z</dcterms:created>
  <dcterms:modified xsi:type="dcterms:W3CDTF">2021-10-11T11:46:25Z</dcterms:modified>
</cp:coreProperties>
</file>