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an effect on someone or something else (can be positive or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stands by and does nothing to help in a bad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Psychoactive chemical in cannabis that causes a person to get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happens as a result of an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stands up for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grown for rituals, medicine, and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marijuana is consumed for medical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 or piece of information from a larger amount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marijuana is consumed for social and personal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in medical marijuana often used to reduce pain, inflammation, and anxiety</w:t>
            </w:r>
          </w:p>
        </w:tc>
      </w:tr>
    </w:tbl>
    <w:p>
      <w:pPr>
        <w:pStyle w:val="WordBankMedium"/>
      </w:pPr>
      <w:r>
        <w:t xml:space="preserve">   Cannabis    </w:t>
      </w:r>
      <w:r>
        <w:t xml:space="preserve">   Consequence    </w:t>
      </w:r>
      <w:r>
        <w:t xml:space="preserve">   Medical    </w:t>
      </w:r>
      <w:r>
        <w:t xml:space="preserve">   Recreational    </w:t>
      </w:r>
      <w:r>
        <w:t xml:space="preserve">   Upstander    </w:t>
      </w:r>
      <w:r>
        <w:t xml:space="preserve">   Bystander    </w:t>
      </w:r>
      <w:r>
        <w:t xml:space="preserve">   Influence    </w:t>
      </w:r>
      <w:r>
        <w:t xml:space="preserve">   THC    </w:t>
      </w:r>
      <w:r>
        <w:t xml:space="preserve">   CBD    </w:t>
      </w:r>
      <w:r>
        <w:t xml:space="preserve">   Statistic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Crossword Puzzle</dc:title>
  <dcterms:created xsi:type="dcterms:W3CDTF">2021-10-11T11:46:18Z</dcterms:created>
  <dcterms:modified xsi:type="dcterms:W3CDTF">2021-10-11T11:46:18Z</dcterms:modified>
</cp:coreProperties>
</file>