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causes the reduction of your ability to move and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street name for marijuana which can also be the name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reason why people smoke marijuana, also can be caused by smoking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Fibrous extract used to make rope, paper, fibre board and strong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being where you can’t live without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as a result of Drinking Alcohol or smoking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of Tetrahydrocannabinol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street name for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 by inhaling the smoke from the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Street name for Marijuana, same name as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plant itself in Latin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after you have smoked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Crystal compound that is the main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Marijuana causes you to forget things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the brain that releases hormones, can be affected by smoking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technical term for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name for Marijuana, related to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 name for marijuana, also a description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 name for marijuana, used to describe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</dc:title>
  <dcterms:created xsi:type="dcterms:W3CDTF">2021-10-11T11:45:51Z</dcterms:created>
  <dcterms:modified xsi:type="dcterms:W3CDTF">2021-10-11T11:45:51Z</dcterms:modified>
</cp:coreProperties>
</file>