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Marijuana Research Task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medicine or other substance which has a physiological effect when ingested or otherwise introduced into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fiber from the cannabis plant, extracted from the 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street name for Marijuana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mental condition characterised by delusions of persecution, unwarranted jealousy, or exaggerated self-importance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experience involving the apparent perception of something not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addicted to a particular substance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scientific name for Marijuana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severe mental disorder in which thought and emotions are so impaired that contact is lost with external reality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crystalline compound that is the main ingredient of cannabis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(In a drug) reducing functional or nervous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is composed of two or more separate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strong smelling plant from whose dried leaves, a number of euphoriant and hallucinogenic drugs are prepared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shortened word for tetrahydrocannabinol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 Research Task</dc:title>
  <dcterms:created xsi:type="dcterms:W3CDTF">2021-10-11T11:45:53Z</dcterms:created>
  <dcterms:modified xsi:type="dcterms:W3CDTF">2021-10-11T11:45:53Z</dcterms:modified>
</cp:coreProperties>
</file>