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Vocab!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 to the brain the makes it hard to learn new things, focus, or make smart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formal name for plant that can be smoked, vaped, or ingested and contains high levels of THC. This can negatively affects the developing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substance that carries a message from one neuron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messengers in the brain that communicate with cellular receptors.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Places on neurons where neurotransmitters stick onto to deliver their message.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in the brain that helps keep the brain and body in balance. It has three parts; endocannabinoids, cellular receptors, and 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Marijuana that is prescribed by a doctor and is used to treat a some very serious medical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word for the plant called cannabis. This can be smokes, vaped, or ingested and contains high levels of THC, which can negatively affect the developing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Chemicals your body makes to break down things like neurotransmitters when they’re done delivering their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nerve cell; a special cell that carries messages between the brain and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from the cannabis plants that can negatively affect the developing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from cannabis plants that does not affect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electronic device, sometime called a vape for short, that heats up liquids and solids and turns them into vapor — marijuana can be vaped.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Vocab!</dc:title>
  <dcterms:created xsi:type="dcterms:W3CDTF">2021-10-11T11:46:36Z</dcterms:created>
  <dcterms:modified xsi:type="dcterms:W3CDTF">2021-10-11T11:46:36Z</dcterms:modified>
</cp:coreProperties>
</file>