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Marijuana Word Scrabble</w:t>
      </w:r>
    </w:p>
    <w:p>
      <w:pPr>
        <w:pStyle w:val="Questions"/>
      </w:pPr>
      <w:r>
        <w:t xml:space="preserve">1. AJANG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GSSRA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ANMAUJIAR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5. 204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DEEW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OLCRADO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BLEBRBU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EIPP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GINRERD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NOBG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ONE TETRIH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SHATS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OHACR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GRTELIH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LOGLRIN RPPEA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CANASIBN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ELCMIAD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OKMSE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EZILLAGE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NEEVDR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Word Scrabble</dc:title>
  <dcterms:created xsi:type="dcterms:W3CDTF">2021-10-11T11:45:22Z</dcterms:created>
  <dcterms:modified xsi:type="dcterms:W3CDTF">2021-10-11T11:45:22Z</dcterms:modified>
</cp:coreProperties>
</file>