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kush    </w:t>
      </w:r>
      <w:r>
        <w:t xml:space="preserve">   bud    </w:t>
      </w:r>
      <w:r>
        <w:t xml:space="preserve">   420    </w:t>
      </w:r>
      <w:r>
        <w:t xml:space="preserve">   colorado    </w:t>
      </w:r>
      <w:r>
        <w:t xml:space="preserve">   bowl    </w:t>
      </w:r>
      <w:r>
        <w:t xml:space="preserve">   high    </w:t>
      </w:r>
      <w:r>
        <w:t xml:space="preserve">   one hitter    </w:t>
      </w:r>
      <w:r>
        <w:t xml:space="preserve">   dabs    </w:t>
      </w:r>
      <w:r>
        <w:t xml:space="preserve">   rolling paper    </w:t>
      </w:r>
      <w:r>
        <w:t xml:space="preserve">   marijuana    </w:t>
      </w:r>
      <w:r>
        <w:t xml:space="preserve">   weed    </w:t>
      </w:r>
      <w:r>
        <w:t xml:space="preserve">   pipe    </w:t>
      </w:r>
      <w:r>
        <w:t xml:space="preserve">   bong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Word Search</dc:title>
  <dcterms:created xsi:type="dcterms:W3CDTF">2021-10-11T11:45:20Z</dcterms:created>
  <dcterms:modified xsi:type="dcterms:W3CDTF">2021-10-11T11:45:20Z</dcterms:modified>
</cp:coreProperties>
</file>