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fines    </w:t>
      </w:r>
      <w:r>
        <w:t xml:space="preserve">   suspension    </w:t>
      </w:r>
      <w:r>
        <w:t xml:space="preserve">   influence    </w:t>
      </w:r>
      <w:r>
        <w:t xml:space="preserve">   drugs    </w:t>
      </w:r>
      <w:r>
        <w:t xml:space="preserve">   dizziness    </w:t>
      </w:r>
      <w:r>
        <w:t xml:space="preserve">   anxiety    </w:t>
      </w:r>
      <w:r>
        <w:t xml:space="preserve">   high    </w:t>
      </w:r>
      <w:r>
        <w:t xml:space="preserve">   elation    </w:t>
      </w:r>
      <w:r>
        <w:t xml:space="preserve">   dopamine    </w:t>
      </w:r>
      <w:r>
        <w:t xml:space="preserve">   chemicals    </w:t>
      </w:r>
      <w:r>
        <w:t xml:space="preserve">   tobacco    </w:t>
      </w:r>
      <w:r>
        <w:t xml:space="preserve">   paranoia    </w:t>
      </w:r>
      <w:r>
        <w:t xml:space="preserve">   hallucinations    </w:t>
      </w:r>
      <w:r>
        <w:t xml:space="preserve">   mood    </w:t>
      </w:r>
      <w:r>
        <w:t xml:space="preserve">   pot    </w:t>
      </w:r>
      <w:r>
        <w:t xml:space="preserve">   weed    </w:t>
      </w:r>
      <w:r>
        <w:t xml:space="preserve">   grass    </w:t>
      </w:r>
      <w:r>
        <w:t xml:space="preserve">   flowers    </w:t>
      </w:r>
      <w:r>
        <w:t xml:space="preserve">   buds    </w:t>
      </w:r>
      <w:r>
        <w:t xml:space="preserve">   leaves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Word Search</dc:title>
  <dcterms:created xsi:type="dcterms:W3CDTF">2021-10-11T11:45:38Z</dcterms:created>
  <dcterms:modified xsi:type="dcterms:W3CDTF">2021-10-11T11:45:38Z</dcterms:modified>
</cp:coreProperties>
</file>