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blunt    </w:t>
      </w:r>
      <w:r>
        <w:t xml:space="preserve">   joint    </w:t>
      </w:r>
      <w:r>
        <w:t xml:space="preserve">   illegal    </w:t>
      </w:r>
      <w:r>
        <w:t xml:space="preserve">   spliff    </w:t>
      </w:r>
      <w:r>
        <w:t xml:space="preserve">   supply    </w:t>
      </w:r>
      <w:r>
        <w:t xml:space="preserve">   possession    </w:t>
      </w:r>
      <w:r>
        <w:t xml:space="preserve">   medicinal    </w:t>
      </w:r>
      <w:r>
        <w:t xml:space="preserve">   fourtwenty    </w:t>
      </w:r>
      <w:r>
        <w:t xml:space="preserve">   anxiety    </w:t>
      </w:r>
      <w:r>
        <w:t xml:space="preserve">   class b    </w:t>
      </w:r>
      <w:r>
        <w:t xml:space="preserve">   mental health    </w:t>
      </w:r>
      <w:r>
        <w:t xml:space="preserve">   marijuana    </w:t>
      </w:r>
      <w:r>
        <w:t xml:space="preserve">   bong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Wordsearch</dc:title>
  <dcterms:created xsi:type="dcterms:W3CDTF">2021-10-11T11:45:46Z</dcterms:created>
  <dcterms:modified xsi:type="dcterms:W3CDTF">2021-10-11T11:45:46Z</dcterms:modified>
</cp:coreProperties>
</file>