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blunts    </w:t>
      </w:r>
      <w:r>
        <w:t xml:space="preserve">   bong    </w:t>
      </w:r>
      <w:r>
        <w:t xml:space="preserve">   cannabis    </w:t>
      </w:r>
      <w:r>
        <w:t xml:space="preserve">   cotton mouth    </w:t>
      </w:r>
      <w:r>
        <w:t xml:space="preserve">   dank    </w:t>
      </w:r>
      <w:r>
        <w:t xml:space="preserve">   high heart rate    </w:t>
      </w:r>
      <w:r>
        <w:t xml:space="preserve">   hookah    </w:t>
      </w:r>
      <w:r>
        <w:t xml:space="preserve">   hunger    </w:t>
      </w:r>
      <w:r>
        <w:t xml:space="preserve">   joint    </w:t>
      </w:r>
      <w:r>
        <w:t xml:space="preserve">   marijuana    </w:t>
      </w:r>
      <w:r>
        <w:t xml:space="preserve">   mary jane    </w:t>
      </w:r>
      <w:r>
        <w:t xml:space="preserve">   pipe    </w:t>
      </w:r>
      <w:r>
        <w:t xml:space="preserve">   pot    </w:t>
      </w:r>
      <w:r>
        <w:t xml:space="preserve">   slow reaction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2021-10-11T11:45:38Z</dcterms:created>
  <dcterms:modified xsi:type="dcterms:W3CDTF">2021-10-11T11:45:38Z</dcterms:modified>
</cp:coreProperties>
</file>