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Smoke    </w:t>
      </w:r>
      <w:r>
        <w:t xml:space="preserve">   Illegal    </w:t>
      </w:r>
      <w:r>
        <w:t xml:space="preserve">   Cancer    </w:t>
      </w:r>
      <w:r>
        <w:t xml:space="preserve">   overdose    </w:t>
      </w:r>
      <w:r>
        <w:t xml:space="preserve">   Weed    </w:t>
      </w:r>
      <w:r>
        <w:t xml:space="preserve">   Addicting    </w:t>
      </w:r>
      <w:r>
        <w:t xml:space="preserve">   Plant    </w:t>
      </w:r>
      <w:r>
        <w:t xml:space="preserve">   Lungs    </w:t>
      </w:r>
      <w:r>
        <w:t xml:space="preserve">   Leaf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2021-10-11T11:45:40Z</dcterms:created>
  <dcterms:modified xsi:type="dcterms:W3CDTF">2021-10-11T11:45:40Z</dcterms:modified>
</cp:coreProperties>
</file>