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marijuana plant that is grown for industrial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disorder characterised by a disconnection from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street name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which leads the user onto more dangerous and addictive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mind where a person thinks that others are trying to harm them. Use of marijuana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experience involving the perception of something not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that plays a role in marijuana’s psychological effects (also called THC)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scientific term for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Psychoactive drugs that slow down the activity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psychoactive drug from the Cannabis plant used for medical or recreational purposes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crossword</dc:title>
  <dcterms:created xsi:type="dcterms:W3CDTF">2021-10-11T11:45:58Z</dcterms:created>
  <dcterms:modified xsi:type="dcterms:W3CDTF">2021-10-11T11:45:58Z</dcterms:modified>
</cp:coreProperties>
</file>