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unwanted plant that is also slang for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name for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part of the brain effected when you smoke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Drivers that use marijuana like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USDA won’t yet give marijuana this certification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Slang term for marijuana that is also a kitchen item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active ingredient in marijuana is__________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Damage to this part of the brain can cause 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film by spike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 this person if you want to quit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way to ‘do’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ROYALLY large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mental illness that can be gained from marijuana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metal heating part of a vape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 crossword</dc:title>
  <dcterms:created xsi:type="dcterms:W3CDTF">2021-10-11T11:46:00Z</dcterms:created>
  <dcterms:modified xsi:type="dcterms:W3CDTF">2021-10-11T11:46:00Z</dcterms:modified>
</cp:coreProperties>
</file>