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Central symptom of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of 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Preception in the absence of external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drug which is to depress arousal or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Poker bets,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some want their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Jacket;cannabis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condition of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Annual herbaceous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Desert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Cannabis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Dazzling in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2021-10-11T11:45:45Z</dcterms:created>
  <dcterms:modified xsi:type="dcterms:W3CDTF">2021-10-11T11:45:45Z</dcterms:modified>
</cp:coreProperties>
</file>