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informal term/slang for the term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chemical found in cannabis?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mental disorder, in which the person looses connection with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tye of drug that reduces the function of nervous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marijuana is rolled up in the form of a cigarette,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comes from cannabis sativa, but only contains a small amount of THC.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cannabis specie gives a sense of “high”?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specie of cannabis makes you feel relaxed?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different species of cannabis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informal slang/term for the word marijuana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2021-10-11T11:45:47Z</dcterms:created>
  <dcterms:modified xsi:type="dcterms:W3CDTF">2021-10-11T11:45:47Z</dcterms:modified>
</cp:coreProperties>
</file>