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harm    </w:t>
      </w:r>
      <w:r>
        <w:t xml:space="preserve">   grass    </w:t>
      </w:r>
      <w:r>
        <w:t xml:space="preserve">   short term    </w:t>
      </w:r>
      <w:r>
        <w:t xml:space="preserve">   long term    </w:t>
      </w:r>
      <w:r>
        <w:t xml:space="preserve">   medical    </w:t>
      </w:r>
      <w:r>
        <w:t xml:space="preserve">   coordination    </w:t>
      </w:r>
      <w:r>
        <w:t xml:space="preserve">   drug    </w:t>
      </w:r>
      <w:r>
        <w:t xml:space="preserve">   cbd    </w:t>
      </w:r>
      <w:r>
        <w:t xml:space="preserve">   panic attack    </w:t>
      </w:r>
      <w:r>
        <w:t xml:space="preserve">   anxiety    </w:t>
      </w:r>
      <w:r>
        <w:t xml:space="preserve">   thc    </w:t>
      </w:r>
      <w:r>
        <w:t xml:space="preserve">   depression    </w:t>
      </w:r>
      <w:r>
        <w:t xml:space="preserve">   development    </w:t>
      </w:r>
      <w:r>
        <w:t xml:space="preserve">   brain    </w:t>
      </w:r>
      <w:r>
        <w:t xml:space="preserve">   legalization    </w:t>
      </w:r>
      <w:r>
        <w:t xml:space="preserve">   impaired    </w:t>
      </w:r>
      <w:r>
        <w:t xml:space="preserve">   altered    </w:t>
      </w:r>
      <w:r>
        <w:t xml:space="preserve">   high    </w:t>
      </w:r>
      <w:r>
        <w:t xml:space="preserve">   lungs    </w:t>
      </w:r>
      <w:r>
        <w:t xml:space="preserve">   smoke    </w:t>
      </w:r>
      <w:r>
        <w:t xml:space="preserve">   bowl    </w:t>
      </w:r>
      <w:r>
        <w:t xml:space="preserve">   pot    </w:t>
      </w:r>
      <w:r>
        <w:t xml:space="preserve">   blunt    </w:t>
      </w:r>
      <w:r>
        <w:t xml:space="preserve">   joint    </w:t>
      </w:r>
      <w:r>
        <w:t xml:space="preserve">   cannabis    </w:t>
      </w:r>
      <w:r>
        <w:t xml:space="preserve">   weed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2021-10-11T11:45:49Z</dcterms:created>
  <dcterms:modified xsi:type="dcterms:W3CDTF">2021-10-11T11:45:49Z</dcterms:modified>
</cp:coreProperties>
</file>