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weed    </w:t>
      </w:r>
      <w:r>
        <w:t xml:space="preserve">   vaporizer    </w:t>
      </w:r>
      <w:r>
        <w:t xml:space="preserve">   tetrahydrocannabinol    </w:t>
      </w:r>
      <w:r>
        <w:t xml:space="preserve">   stress    </w:t>
      </w:r>
      <w:r>
        <w:t xml:space="preserve">   smoke    </w:t>
      </w:r>
      <w:r>
        <w:t xml:space="preserve">   regulation    </w:t>
      </w:r>
      <w:r>
        <w:t xml:space="preserve">   recreational    </w:t>
      </w:r>
      <w:r>
        <w:t xml:space="preserve">   pot    </w:t>
      </w:r>
      <w:r>
        <w:t xml:space="preserve">   pipe    </w:t>
      </w:r>
      <w:r>
        <w:t xml:space="preserve">   medicinal    </w:t>
      </w:r>
      <w:r>
        <w:t xml:space="preserve">   mary jane    </w:t>
      </w:r>
      <w:r>
        <w:t xml:space="preserve">   marijuana    </w:t>
      </w:r>
      <w:r>
        <w:t xml:space="preserve">   liberal    </w:t>
      </w:r>
      <w:r>
        <w:t xml:space="preserve">   legalization    </w:t>
      </w:r>
      <w:r>
        <w:t xml:space="preserve">   law    </w:t>
      </w:r>
      <w:r>
        <w:t xml:space="preserve">   joint    </w:t>
      </w:r>
      <w:r>
        <w:t xml:space="preserve">   grinder    </w:t>
      </w:r>
      <w:r>
        <w:t xml:space="preserve">   educate    </w:t>
      </w:r>
      <w:r>
        <w:t xml:space="preserve">   edibles    </w:t>
      </w:r>
      <w:r>
        <w:t xml:space="preserve">   dope    </w:t>
      </w:r>
      <w:r>
        <w:t xml:space="preserve">   dispensary    </w:t>
      </w:r>
      <w:r>
        <w:t xml:space="preserve">   cerebral palsy    </w:t>
      </w:r>
      <w:r>
        <w:t xml:space="preserve">   cannabis    </w:t>
      </w:r>
      <w:r>
        <w:t xml:space="preserve">   cancer    </w:t>
      </w:r>
      <w:r>
        <w:t xml:space="preserve">   canada    </w:t>
      </w:r>
      <w:r>
        <w:t xml:space="preserve">   bud    </w:t>
      </w:r>
      <w:r>
        <w:t xml:space="preserve">   bong    </w:t>
      </w:r>
      <w:r>
        <w:t xml:space="preserve">   blunt    </w:t>
      </w:r>
      <w:r>
        <w:t xml:space="preserve">   blazed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2021-10-11T11:45:52Z</dcterms:created>
  <dcterms:modified xsi:type="dcterms:W3CDTF">2021-10-11T11:45:52Z</dcterms:modified>
</cp:coreProperties>
</file>