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scientific name for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mental illness where contact is lost with reality due to emotions and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mental condition in which you have a fear of being watched or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Cannabis ______ (marijuana)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Experiencing something that seems real but isn’t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active ingredient in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the Hemp plant that was first orginated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Latin name for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marijuana can lead to after frequent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“Marijuana is a _______ drug”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2021-10-11T11:45:55Z</dcterms:created>
  <dcterms:modified xsi:type="dcterms:W3CDTF">2021-10-11T11:45:55Z</dcterms:modified>
</cp:coreProperties>
</file>