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a mental condition which alters the thoughts and emotions perceived from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term for the plant form of cannabis?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technical term for seeing something that isn’t real?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numbers which marijuana is also known by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 depressant speed up or slow a human’s heart 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mental condition that causes a person to feel unnecessarily unhappy can be caused by marijuana?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can cause temporary loss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shortening of the term “tetrahydrocannabinol”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drug is cannabis?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 substance which increases heart 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being under the influence of marijuana legal or illegal in Victoria if it’s not being used for medical purposes?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2021-10-11T11:45:57Z</dcterms:created>
  <dcterms:modified xsi:type="dcterms:W3CDTF">2021-10-11T11:45:57Z</dcterms:modified>
</cp:coreProperties>
</file>