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Marijuana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medical condition in which you have delusions of persecution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for cannabis plant starting with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 letter street name for marijuana starting with W that also refers to a plant that is disliked and grows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mental disorder in which contact with external reality is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Street name for marijuana starting with B also refers to and unsharpened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Scientific name for marijuana starting with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Starts with H and is a common side effect of marijuana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main active ingredient in marijuana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drug that decreases body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drug the causes hallucinations and is commonly smoked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3 letter name for marijuana the also means another word for jar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</dc:title>
  <dcterms:created xsi:type="dcterms:W3CDTF">2021-10-11T11:45:59Z</dcterms:created>
  <dcterms:modified xsi:type="dcterms:W3CDTF">2021-10-11T11:45:59Z</dcterms:modified>
</cp:coreProperties>
</file>