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Grass    </w:t>
      </w:r>
      <w:r>
        <w:t xml:space="preserve">   Weed    </w:t>
      </w:r>
      <w:r>
        <w:t xml:space="preserve">   Pot    </w:t>
      </w:r>
      <w:r>
        <w:t xml:space="preserve">   Ganja    </w:t>
      </w:r>
      <w:r>
        <w:t xml:space="preserve">   Dabbing    </w:t>
      </w:r>
      <w:r>
        <w:t xml:space="preserve">   Grinder    </w:t>
      </w:r>
      <w:r>
        <w:t xml:space="preserve">   Schedule I    </w:t>
      </w:r>
      <w:r>
        <w:t xml:space="preserve">   Edibles    </w:t>
      </w:r>
      <w:r>
        <w:t xml:space="preserve">   Smoking    </w:t>
      </w:r>
      <w:r>
        <w:t xml:space="preserve">   Stimulant    </w:t>
      </w:r>
      <w:r>
        <w:t xml:space="preserve">   Depressant    </w:t>
      </w:r>
      <w:r>
        <w:t xml:space="preserve">   THC    </w:t>
      </w:r>
      <w:r>
        <w:t xml:space="preserve">   Hemp    </w:t>
      </w:r>
      <w:r>
        <w:t xml:space="preserve">   Bong    </w:t>
      </w:r>
      <w:r>
        <w:t xml:space="preserve">   Vaping    </w:t>
      </w:r>
      <w:r>
        <w:t xml:space="preserve">   Bud    </w:t>
      </w:r>
      <w:r>
        <w:t xml:space="preserve">   Cannabis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2021-10-11T11:46:01Z</dcterms:created>
  <dcterms:modified xsi:type="dcterms:W3CDTF">2021-10-11T11:46:01Z</dcterms:modified>
</cp:coreProperties>
</file>