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sensation that occurs after smoking a large amount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slows down the activity of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form of carbon and other particles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harvested for its fibre, seeds and oils that is later used for 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in the cannibis plant responsible for the psychological effects of using cannibis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scientifically as cannabis. Usually smoked through a cigarette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mental disorder that causes you to misidentify what is realistic, sometimes causing delusions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sensations that are created in your mind but feel realistic. It could include hearing, vision and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sensation that occurs in a variety of mental conditions making you feel an irrational anxiousness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fibre inside a cannabis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key terms</dc:title>
  <dcterms:created xsi:type="dcterms:W3CDTF">2021-10-11T11:45:56Z</dcterms:created>
  <dcterms:modified xsi:type="dcterms:W3CDTF">2021-10-11T11:45:56Z</dcterms:modified>
</cp:coreProperties>
</file>