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Marijuana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Seeing something that isn’t really there (an illusion)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Strong scented plant that leaves a number of euphoriants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crystalline compound responsible for majority of the psychological effects associated with marijuana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popular way to grow marijuana that utilises a soilless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drug that reduces the rate of the body’s functions to make you calmer and sadder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feeling that other people dislike you and going to attack/ harm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breaking off and harvesting trichomes from the cannabis flower through physical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drug whose use is thought to lead to the use of a harder drug. _ _ _ _ _ _ _ drug.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person is unable to tell the difference between reality and their imaginations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fibre of the cannabis plant. Extracted from the stem and used to make things such as 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Refers to a strain of cannabis that is very powerful, and smells pungent (also name of an animal)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Marijuana key terms</dc:title>
  <dcterms:created xsi:type="dcterms:W3CDTF">2021-10-11T11:46:02Z</dcterms:created>
  <dcterms:modified xsi:type="dcterms:W3CDTF">2021-10-11T11:46:02Z</dcterms:modified>
</cp:coreProperties>
</file>