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Illegal    </w:t>
      </w:r>
      <w:r>
        <w:t xml:space="preserve">   Drugs    </w:t>
      </w:r>
      <w:r>
        <w:t xml:space="preserve">   Weed    </w:t>
      </w:r>
      <w:r>
        <w:t xml:space="preserve">   420    </w:t>
      </w:r>
      <w:r>
        <w:t xml:space="preserve">   Blunt    </w:t>
      </w:r>
      <w:r>
        <w:t xml:space="preserve">   Pot    </w:t>
      </w:r>
      <w:r>
        <w:t xml:space="preserve">   Dope    </w:t>
      </w:r>
      <w:r>
        <w:t xml:space="preserve">   High    </w:t>
      </w:r>
      <w:r>
        <w:t xml:space="preserve">   Cannabis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word search</dc:title>
  <dcterms:created xsi:type="dcterms:W3CDTF">2021-10-11T11:45:49Z</dcterms:created>
  <dcterms:modified xsi:type="dcterms:W3CDTF">2021-10-11T11:45:49Z</dcterms:modified>
</cp:coreProperties>
</file>