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Marilyn ("Dee") Ray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Ray received her doctorate in what field of nursing?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Key concept involving teaching and sharing of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Key Concept of how mind and body are related.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Key concept describing how we interact with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Key concept involving policies, rules, and regulations.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caring integrating body, mind, and spirit.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theory did Ray develop?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Key concept explaining the use of equipment such as the electronic medical record.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what country was Ray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the military Ray served.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Key concept related to budget and allocation of resources.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 what paradigm is Ray's theory based?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Key concept involving decision making within the organization; the hierarchy.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Marilyn ("Dee") Ray</dc:title>
  <dcterms:created xsi:type="dcterms:W3CDTF">2021-10-11T11:45:34Z</dcterms:created>
  <dcterms:modified xsi:type="dcterms:W3CDTF">2021-10-11T11:45:34Z</dcterms:modified>
</cp:coreProperties>
</file>