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Marilyn Manson Word Scramble</w:t>
      </w:r>
    </w:p>
    <w:p>
      <w:pPr>
        <w:pStyle w:val="Questions"/>
      </w:pPr>
      <w:r>
        <w:t xml:space="preserve">1. NYALRMI AONSNM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LNIE ASSUSTR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NNENEITE ENGTIN-IHEY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HHGU WNERAR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ABBR NEARWR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RTETN RRENZO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NIEN IHCN LASIN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EACLHRS NNAOMS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NIRYMAL NREMOO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NARIB HGHU ENARWR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OTNNCA OOIH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RFOT DUELRDAEAL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 ETH SPOKYO SIKD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LSLSEM IEKL ICEHDNRL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HAENEV PUEDIS DWNO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ETH LGNO ARHD ADRO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OTU FO HLEL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LMIENACAHC NASLMAI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TQUEEGOSR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REOS NGMOACW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TDIA ONV ESTEE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EEWABJRARK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TRPYA ESTNROM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HYOL OWDO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SAY 10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TSEWE DAMRSE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Marilyn Manson Word Scramble</dc:title>
  <dcterms:created xsi:type="dcterms:W3CDTF">2021-10-11T11:46:06Z</dcterms:created>
  <dcterms:modified xsi:type="dcterms:W3CDTF">2021-10-11T11:46:06Z</dcterms:modified>
</cp:coreProperties>
</file>