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Marilyn Monroe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woman she lived with when she was youger?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mental hospital did her mothe get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her calendar shoot, she was known as a ______ nobody.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her mother's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was the house her mother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Marilyn when she got married for the first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dollars did the mail carrier get paid each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she live with when she was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her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last name when she got married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Marilyn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Marilyn Monroe Crossword</dc:title>
  <dcterms:created xsi:type="dcterms:W3CDTF">2021-10-11T11:45:09Z</dcterms:created>
  <dcterms:modified xsi:type="dcterms:W3CDTF">2021-10-11T11:45:09Z</dcterms:modified>
</cp:coreProperties>
</file>