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Marilyn Monroe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 name Marilyn was born with.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Marilyn Monroe was not only an actress, but also a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that Marilyn Monroe became famous.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people believe that Marilyn was killed instead of committing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beginning of Marilyn's acting career she played many small parts that were called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name of Marilyn Monroe's second husband, also a baseball player.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1973 Elton John wrote a song about Marilyn 11 years after her death what is the name of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things Marilyn was most famous for was the color of her _______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Marilyn is know very well for photos of her standing over an air vent in what color of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Marilyn had no home growing up, she would have been considered an _______.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Marilyn Monroe Crossword Puzzle</dc:title>
  <dcterms:created xsi:type="dcterms:W3CDTF">2021-10-11T11:45:04Z</dcterms:created>
  <dcterms:modified xsi:type="dcterms:W3CDTF">2021-10-11T11:45:04Z</dcterms:modified>
</cp:coreProperties>
</file>