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benthic    </w:t>
      </w:r>
      <w:r>
        <w:t xml:space="preserve">   pollutant    </w:t>
      </w:r>
      <w:r>
        <w:t xml:space="preserve">   nektonic    </w:t>
      </w:r>
      <w:r>
        <w:t xml:space="preserve">   salinity    </w:t>
      </w:r>
      <w:r>
        <w:t xml:space="preserve">   plantkton    </w:t>
      </w:r>
      <w:r>
        <w:t xml:space="preserve">   invertebrate    </w:t>
      </w:r>
      <w:r>
        <w:t xml:space="preserve">   vertebrate    </w:t>
      </w:r>
      <w:r>
        <w:t xml:space="preserve">   ecosystem    </w:t>
      </w:r>
      <w:r>
        <w:t xml:space="preserve">   estuary    </w:t>
      </w:r>
      <w:r>
        <w:t xml:space="preserve">   brackish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 Science Vocabulary</dc:title>
  <dcterms:created xsi:type="dcterms:W3CDTF">2021-10-11T11:45:13Z</dcterms:created>
  <dcterms:modified xsi:type="dcterms:W3CDTF">2021-10-11T11:45:13Z</dcterms:modified>
</cp:coreProperties>
</file>