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Marinating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best vegetable to marinade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high street restaurant chain marinates their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marinades will cook 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marinades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cooking method is best for marinated foods?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cool down hot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Cajun mix?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minimum time for marinating?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marinade means Pepper, pepper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should marinated meat go in the fridge?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it do to the meat?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should you usually marinade things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Jamaican marinade?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chopping board do you use for meat?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Marinating food</dc:title>
  <dcterms:created xsi:type="dcterms:W3CDTF">2021-10-11T11:45:32Z</dcterms:created>
  <dcterms:modified xsi:type="dcterms:W3CDTF">2021-10-11T11:45:32Z</dcterms:modified>
</cp:coreProperties>
</file>