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Marine/Coastal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species of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seabird with mainly white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Cleans and straightens feathers with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threatened group of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glidersand use sea wind to stay aloft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Slice through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habitats to coastal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their feet from freezing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Marine/Coastal Birds</dc:title>
  <dcterms:created xsi:type="dcterms:W3CDTF">2021-10-11T11:46:08Z</dcterms:created>
  <dcterms:modified xsi:type="dcterms:W3CDTF">2021-10-11T11:46:08Z</dcterms:modified>
</cp:coreProperties>
</file>