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Marine Animal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apply pressure    </w:t>
      </w:r>
      <w:r>
        <w:t xml:space="preserve">   remove debris    </w:t>
      </w:r>
      <w:r>
        <w:t xml:space="preserve">   flush the area    </w:t>
      </w:r>
      <w:r>
        <w:t xml:space="preserve">   treat fro shock    </w:t>
      </w:r>
      <w:r>
        <w:t xml:space="preserve">   control bleeding    </w:t>
      </w:r>
      <w:r>
        <w:t xml:space="preserve">   monitor breathing    </w:t>
      </w:r>
      <w:r>
        <w:t xml:space="preserve">   barracuda    </w:t>
      </w:r>
      <w:r>
        <w:t xml:space="preserve">   eels    </w:t>
      </w:r>
      <w:r>
        <w:t xml:space="preserve">   seals    </w:t>
      </w:r>
      <w:r>
        <w:t xml:space="preserve">   sea anenome    </w:t>
      </w:r>
      <w:r>
        <w:t xml:space="preserve">   Portuguese man of war    </w:t>
      </w:r>
      <w:r>
        <w:t xml:space="preserve">   fire coral    </w:t>
      </w:r>
      <w:r>
        <w:t xml:space="preserve">   cone snail    </w:t>
      </w:r>
      <w:r>
        <w:t xml:space="preserve">   octopus    </w:t>
      </w:r>
      <w:r>
        <w:t xml:space="preserve">   sea snake    </w:t>
      </w:r>
      <w:r>
        <w:t xml:space="preserve">   stonefish    </w:t>
      </w:r>
      <w:r>
        <w:t xml:space="preserve">   starfish    </w:t>
      </w:r>
      <w:r>
        <w:t xml:space="preserve">   scorpion fish    </w:t>
      </w:r>
      <w:r>
        <w:t xml:space="preserve">   catfish    </w:t>
      </w:r>
      <w:r>
        <w:t xml:space="preserve">   tentacles    </w:t>
      </w:r>
      <w:r>
        <w:t xml:space="preserve">   sting    </w:t>
      </w:r>
      <w:r>
        <w:t xml:space="preserve">   a snake was involved    </w:t>
      </w:r>
      <w:r>
        <w:t xml:space="preserve">   Puncture    </w:t>
      </w:r>
      <w:r>
        <w:t xml:space="preserve">   Rip    </w:t>
      </w:r>
      <w:r>
        <w:t xml:space="preserve">   Bite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Animal Injuries</dc:title>
  <dcterms:created xsi:type="dcterms:W3CDTF">2021-10-11T11:45:28Z</dcterms:created>
  <dcterms:modified xsi:type="dcterms:W3CDTF">2021-10-11T11:45:28Z</dcterms:modified>
</cp:coreProperties>
</file>