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Marine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Blue Whale    </w:t>
      </w:r>
      <w:r>
        <w:t xml:space="preserve">   Bottlenose Dolphin    </w:t>
      </w:r>
      <w:r>
        <w:t xml:space="preserve">   Giant Squid    </w:t>
      </w:r>
      <w:r>
        <w:t xml:space="preserve">   Great White Shark    </w:t>
      </w:r>
      <w:r>
        <w:t xml:space="preserve">   Hammer Head Shark    </w:t>
      </w:r>
      <w:r>
        <w:t xml:space="preserve">   JellyFish    </w:t>
      </w:r>
      <w:r>
        <w:t xml:space="preserve">   Killer Whale    </w:t>
      </w:r>
      <w:r>
        <w:t xml:space="preserve">   Octopus    </w:t>
      </w:r>
      <w:r>
        <w:t xml:space="preserve">   Sea Horse    </w:t>
      </w:r>
      <w:r>
        <w:t xml:space="preserve">   Seal    </w:t>
      </w:r>
      <w:r>
        <w:t xml:space="preserve">   StingRay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Marine Animals</dc:title>
  <dcterms:created xsi:type="dcterms:W3CDTF">2021-10-11T11:45:30Z</dcterms:created>
  <dcterms:modified xsi:type="dcterms:W3CDTF">2021-10-11T11:45:30Z</dcterms:modified>
</cp:coreProperties>
</file>