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Aquariums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filtration type that uses bacteria that process nitrogen into a non-toxic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units of salinity; average salinity is 35 _____ 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prevent evaporation of water from the fish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acidic or basic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salt dissolved in ocean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material is used in chemical filters to remove toxins or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nitrogen is converted into miltiple chemical forms in the marine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missing component of the nitrogen cycle: ______ --&gt; nitrite --&gt;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filtration type traps waste particles within a sponge</w:t>
            </w:r>
          </w:p>
        </w:tc>
      </w:tr>
    </w:tbl>
    <w:p>
      <w:pPr>
        <w:pStyle w:val="WordBankMedium"/>
      </w:pPr>
      <w:r>
        <w:t xml:space="preserve">   nitrogen cycle    </w:t>
      </w:r>
      <w:r>
        <w:t xml:space="preserve">   biological    </w:t>
      </w:r>
      <w:r>
        <w:t xml:space="preserve">   pH    </w:t>
      </w:r>
      <w:r>
        <w:t xml:space="preserve">   salinity    </w:t>
      </w:r>
      <w:r>
        <w:t xml:space="preserve">   activated carbon    </w:t>
      </w:r>
      <w:r>
        <w:t xml:space="preserve">   thermometer    </w:t>
      </w:r>
      <w:r>
        <w:t xml:space="preserve">   parts per thousand    </w:t>
      </w:r>
      <w:r>
        <w:t xml:space="preserve">   mechanical    </w:t>
      </w:r>
      <w:r>
        <w:t xml:space="preserve">   lid    </w:t>
      </w:r>
      <w:r>
        <w:t xml:space="preserve">   ammonia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Aquariums</dc:title>
  <dcterms:created xsi:type="dcterms:W3CDTF">2021-10-11T11:46:51Z</dcterms:created>
  <dcterms:modified xsi:type="dcterms:W3CDTF">2021-10-11T11:46:51Z</dcterms:modified>
</cp:coreProperties>
</file>