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Bilogy: Sharks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Greenland    </w:t>
      </w:r>
      <w:r>
        <w:t xml:space="preserve">   White tip reef    </w:t>
      </w:r>
      <w:r>
        <w:t xml:space="preserve">   Shortfin mako    </w:t>
      </w:r>
      <w:r>
        <w:t xml:space="preserve">   Megamouth    </w:t>
      </w:r>
      <w:r>
        <w:t xml:space="preserve">   Zebra    </w:t>
      </w:r>
      <w:r>
        <w:t xml:space="preserve">   Silky    </w:t>
      </w:r>
      <w:r>
        <w:t xml:space="preserve">   Silver tip    </w:t>
      </w:r>
      <w:r>
        <w:t xml:space="preserve">   Common thresher    </w:t>
      </w:r>
      <w:r>
        <w:t xml:space="preserve">   Black tip reef    </w:t>
      </w:r>
      <w:r>
        <w:t xml:space="preserve">   Goblin    </w:t>
      </w:r>
      <w:r>
        <w:t xml:space="preserve">   Lemon    </w:t>
      </w:r>
      <w:r>
        <w:t xml:space="preserve">   Tiger    </w:t>
      </w:r>
      <w:r>
        <w:t xml:space="preserve">   Great white    </w:t>
      </w:r>
      <w:r>
        <w:t xml:space="preserve">   Whale    </w:t>
      </w:r>
      <w:r>
        <w:t xml:space="preserve">   Bull    </w:t>
      </w:r>
      <w:r>
        <w:t xml:space="preserve">   Basking    </w:t>
      </w:r>
      <w:r>
        <w:t xml:space="preserve">   Blue    </w:t>
      </w:r>
      <w:r>
        <w:t xml:space="preserve">   Hammerhead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Bilogy: Sharks </dc:title>
  <dcterms:created xsi:type="dcterms:W3CDTF">2021-10-11T11:46:22Z</dcterms:created>
  <dcterms:modified xsi:type="dcterms:W3CDTF">2021-10-11T11:46:22Z</dcterms:modified>
</cp:coreProperties>
</file>