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abyssal plain    </w:t>
      </w:r>
      <w:r>
        <w:t xml:space="preserve">   aquatic     </w:t>
      </w:r>
      <w:r>
        <w:t xml:space="preserve">   biology    </w:t>
      </w:r>
      <w:r>
        <w:t xml:space="preserve">   chemistry    </w:t>
      </w:r>
      <w:r>
        <w:t xml:space="preserve">   coral reef    </w:t>
      </w:r>
      <w:r>
        <w:t xml:space="preserve">   ecology    </w:t>
      </w:r>
      <w:r>
        <w:t xml:space="preserve">   ecosystems    </w:t>
      </w:r>
      <w:r>
        <w:t xml:space="preserve">   food web    </w:t>
      </w:r>
      <w:r>
        <w:t xml:space="preserve">   habitat    </w:t>
      </w:r>
      <w:r>
        <w:t xml:space="preserve">   hypothesis     </w:t>
      </w:r>
      <w:r>
        <w:t xml:space="preserve">   marine    </w:t>
      </w:r>
      <w:r>
        <w:t xml:space="preserve">   niche    </w:t>
      </w:r>
      <w:r>
        <w:t xml:space="preserve">   oceanography     </w:t>
      </w:r>
      <w:r>
        <w:t xml:space="preserve">   oceanology     </w:t>
      </w:r>
      <w:r>
        <w:t xml:space="preserve">   osmosis    </w:t>
      </w:r>
      <w:r>
        <w:t xml:space="preserve">   oxygen tanks     </w:t>
      </w:r>
      <w:r>
        <w:t xml:space="preserve">   salinity    </w:t>
      </w:r>
      <w:r>
        <w:t xml:space="preserve">   school of fish    </w:t>
      </w:r>
      <w:r>
        <w:t xml:space="preserve">   scuba gear    </w:t>
      </w:r>
      <w:r>
        <w:t xml:space="preserve">   sea creatures    </w:t>
      </w:r>
      <w:r>
        <w:t xml:space="preserve">   sharks    </w:t>
      </w:r>
      <w:r>
        <w:t xml:space="preserve">   submarine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Biologists</dc:title>
  <dcterms:created xsi:type="dcterms:W3CDTF">2021-10-11T11:45:09Z</dcterms:created>
  <dcterms:modified xsi:type="dcterms:W3CDTF">2021-10-11T11:45:09Z</dcterms:modified>
</cp:coreProperties>
</file>