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Biology-Module 3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anchor for kelp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dinoflaggelates ability to produce their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stem-like portion of kelp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algae belongs to the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 algae are in the phylum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foraminiferans calcium carbonate shelled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least complex of the four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relationship where at least one of the two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phylum is green algae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only plant that is completely marine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single-celled, microscopic prokaryotic organisms in Monera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free-floating protozoa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thallus that produces spores is the __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mutual symbiotic relationship between fungus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using chemicals to gain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break down dead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 mats of cyanobacteria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bacteria that photosynthesize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leaf-like forms portions of the thallus on kelp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greatest oxygen producers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produced when dinoflagellates overpopulate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bacteria that have to break down waste products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red algae substance used to grow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Biology-Module 3 Vocab.</dc:title>
  <dcterms:created xsi:type="dcterms:W3CDTF">2021-10-11T11:46:36Z</dcterms:created>
  <dcterms:modified xsi:type="dcterms:W3CDTF">2021-10-11T11:46:36Z</dcterms:modified>
</cp:coreProperties>
</file>