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marine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Skeleton or hard covering that covers the outside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 of the phylum Athropoda, includes crabs, lobster, and 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 that covers the gills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 of salt in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in sharks, fish, and other organisms for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 parasite survives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Reproduction that includes two different organism and the joining of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Phylum that includes sponges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highest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Class that involves snails and slugs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by certain organisms such as the Octopus,  to imitate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Raised point on a shark's nose that is used for sensory purposes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Skeleton that is inside an organism's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Phylum that includes Jellyfish and Corals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Creates food and energy for marine plants and plankton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organisms such as Jellyfish and some algae to glow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can reproduce 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Phylum that includes snails,slugs, and octopi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a scale that is present on sharks, rough one way smooth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Proper name for the tail of a fish or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Flow of water to a different location, often 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Deepest part of the ocean, where crust subducts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Biology Crossword</dc:title>
  <dcterms:created xsi:type="dcterms:W3CDTF">2021-10-11T11:46:31Z</dcterms:created>
  <dcterms:modified xsi:type="dcterms:W3CDTF">2021-10-11T11:46:31Z</dcterms:modified>
</cp:coreProperties>
</file>