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Marine Biology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Cartilage Skeleton (Not bones); includes Sharks, and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Microscopic algae, Autotrophic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large phylum of animals that includes oysters, clams, mussels, conchs, snails, sea slugs, squid and octopuses.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independent swimmers.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oceans stars; includes sea stars,sea urchins, sand dollars.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organisms that live on, in or near the bottom of a river, lake or streams.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land and sea “bugs”; includes shrimps, crabs, lobsters, copepods and barnacles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animals that don't have a backbone.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animals with backbones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eats other plants or animals or energy and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Hair and mammary glands; includes Sea otters, pinnepeds (walruses, seals, sea lions), manatees, whales.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Bony fish, ray-finned fish, Great diversity in the ocean; includes Large tuna, grouper, sailfish, Flounder, Seahorses, 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sponge; cells perform all life process without tissue or organs; only contains 2 layers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Tissue, no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can produce its own food using light, water, carbon dioxide or other chemicals.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Biology Vocabulary </dc:title>
  <dcterms:created xsi:type="dcterms:W3CDTF">2021-10-11T11:46:48Z</dcterms:created>
  <dcterms:modified xsi:type="dcterms:W3CDTF">2021-10-11T11:46:48Z</dcterms:modified>
</cp:coreProperties>
</file>