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commersons dolphin    </w:t>
      </w:r>
      <w:r>
        <w:t xml:space="preserve">   hectors dolphin    </w:t>
      </w:r>
      <w:r>
        <w:t xml:space="preserve">   parrot fish    </w:t>
      </w:r>
      <w:r>
        <w:t xml:space="preserve">   mako shark    </w:t>
      </w:r>
      <w:r>
        <w:t xml:space="preserve">   purple striped jelly    </w:t>
      </w:r>
      <w:r>
        <w:t xml:space="preserve">   box jelly    </w:t>
      </w:r>
      <w:r>
        <w:t xml:space="preserve">   moon jelly    </w:t>
      </w:r>
      <w:r>
        <w:t xml:space="preserve">   goblin shark    </w:t>
      </w:r>
      <w:r>
        <w:t xml:space="preserve">   viper fish    </w:t>
      </w:r>
      <w:r>
        <w:t xml:space="preserve">   tiger shark    </w:t>
      </w:r>
      <w:r>
        <w:t xml:space="preserve">   Basking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Word Search</dc:title>
  <dcterms:created xsi:type="dcterms:W3CDTF">2021-10-11T11:45:37Z</dcterms:created>
  <dcterms:modified xsi:type="dcterms:W3CDTF">2021-10-11T11:45:37Z</dcterms:modified>
</cp:coreProperties>
</file>