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Marine Biology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DORSAL FIN    </w:t>
      </w:r>
      <w:r>
        <w:t xml:space="preserve">   ICHTHYOLOGIST    </w:t>
      </w:r>
      <w:r>
        <w:t xml:space="preserve">   ALGAE    </w:t>
      </w:r>
      <w:r>
        <w:t xml:space="preserve">   OCTOPUS    </w:t>
      </w:r>
      <w:r>
        <w:t xml:space="preserve">   FISH    </w:t>
      </w:r>
      <w:r>
        <w:t xml:space="preserve">   SHARK    </w:t>
      </w:r>
      <w:r>
        <w:t xml:space="preserve">   PHOTOSYNTHESIS    </w:t>
      </w:r>
      <w:r>
        <w:t xml:space="preserve">   CRUSTACEAN    </w:t>
      </w:r>
      <w:r>
        <w:t xml:space="preserve">   HALIBUT    </w:t>
      </w:r>
      <w:r>
        <w:t xml:space="preserve">   SYMBIOSIS    </w:t>
      </w:r>
      <w:r>
        <w:t xml:space="preserve">   KRILL    </w:t>
      </w:r>
      <w:r>
        <w:t xml:space="preserve">   LITTORAL    </w:t>
      </w:r>
      <w:r>
        <w:t xml:space="preserve">   BARNACLE    </w:t>
      </w:r>
      <w:r>
        <w:t xml:space="preserve">   PERIWINKLE    </w:t>
      </w:r>
      <w:r>
        <w:t xml:space="preserve">   ECHOLOCATION    </w:t>
      </w:r>
      <w:r>
        <w:t xml:space="preserve">   PINNIPED    </w:t>
      </w:r>
      <w:r>
        <w:t xml:space="preserve">   ZOOPLANKTON    </w:t>
      </w:r>
      <w:r>
        <w:t xml:space="preserve">   INVERTEBRATE    </w:t>
      </w:r>
      <w:r>
        <w:t xml:space="preserve">   CAMOUFLAGE    </w:t>
      </w:r>
      <w:r>
        <w:t xml:space="preserve">   ABALONE    </w:t>
      </w:r>
      <w:r>
        <w:t xml:space="preserve">   CEPHALOPOD    </w:t>
      </w:r>
      <w:r>
        <w:t xml:space="preserve">   ANEMONE    </w:t>
      </w:r>
      <w:r>
        <w:t xml:space="preserve">   BATHYSPHERE    </w:t>
      </w:r>
      <w:r>
        <w:t xml:space="preserve">   BIOLUMINESCENT    </w:t>
      </w:r>
      <w:r>
        <w:t xml:space="preserve">   ICHTHYOLOGY    </w:t>
      </w:r>
      <w:r>
        <w:t xml:space="preserve">   WRASSE    </w:t>
      </w:r>
      <w:r>
        <w:t xml:space="preserve">   OPAH    </w:t>
      </w:r>
      <w:r>
        <w:t xml:space="preserve">   SPERMACETI    </w:t>
      </w:r>
      <w:r>
        <w:t xml:space="preserve">   MOLLUSK    </w:t>
      </w:r>
      <w:r>
        <w:t xml:space="preserve">   CETACEAN    </w:t>
      </w:r>
      <w:r>
        <w:t xml:space="preserve">   URCHIN    </w:t>
      </w:r>
      <w:r>
        <w:t xml:space="preserve">   PREDATOR    </w:t>
      </w:r>
      <w:r>
        <w:t xml:space="preserve">   RORQUAL    </w:t>
      </w:r>
      <w:r>
        <w:t xml:space="preserve">   BALEEN    </w:t>
      </w:r>
      <w:r>
        <w:t xml:space="preserve">   MEDUSA    </w:t>
      </w:r>
      <w:r>
        <w:t xml:space="preserve">   PORPOISE    </w:t>
      </w:r>
      <w:r>
        <w:t xml:space="preserve">   TENTACLE    </w:t>
      </w:r>
      <w:r>
        <w:t xml:space="preserve">   AQUATIC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Wordsearch</dc:title>
  <dcterms:created xsi:type="dcterms:W3CDTF">2021-10-11T11:46:29Z</dcterms:created>
  <dcterms:modified xsi:type="dcterms:W3CDTF">2021-10-11T11:46:29Z</dcterms:modified>
</cp:coreProperties>
</file>