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swim in rivers, lakes, oceans,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have a curved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mammal of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Spongebob.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Dogs that live in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Patrick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Squidward.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scared, they spray ink to avoid predators.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use their mouths to scoop up fish from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Lion that lives in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Swimming 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seaweed.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a hard shell to protect them from predators, and can put there body parts into the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Huge bodies of water that have salt in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are scared to swim in the ocean because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Happy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Swim backwards.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huge seal with a mustache.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Living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unicorn of the sea.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Biology</dc:title>
  <dcterms:created xsi:type="dcterms:W3CDTF">2021-10-11T11:45:46Z</dcterms:created>
  <dcterms:modified xsi:type="dcterms:W3CDTF">2021-10-11T11:45:46Z</dcterms:modified>
</cp:coreProperties>
</file>