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pigment for red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Irish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phylum for red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mangrove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algae and land plants have cell walls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meadows in shallow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nori and are leaf-like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cellulose is a complex _____ that gives plants their hardness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seagrass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for macro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entirely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flowering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</dc:title>
  <dcterms:created xsi:type="dcterms:W3CDTF">2021-10-11T11:45:57Z</dcterms:created>
  <dcterms:modified xsi:type="dcterms:W3CDTF">2021-10-11T11:45:57Z</dcterms:modified>
</cp:coreProperties>
</file>