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Living    </w:t>
      </w:r>
      <w:r>
        <w:t xml:space="preserve">   Algae    </w:t>
      </w:r>
      <w:r>
        <w:t xml:space="preserve">   Atlantic    </w:t>
      </w:r>
      <w:r>
        <w:t xml:space="preserve">   Atmosphere    </w:t>
      </w:r>
      <w:r>
        <w:t xml:space="preserve">   Biosphere    </w:t>
      </w:r>
      <w:r>
        <w:t xml:space="preserve">   Coral reef    </w:t>
      </w:r>
      <w:r>
        <w:t xml:space="preserve">   Crustaceans    </w:t>
      </w:r>
      <w:r>
        <w:t xml:space="preserve">   Fishes    </w:t>
      </w:r>
      <w:r>
        <w:t xml:space="preserve">   Fishing    </w:t>
      </w:r>
      <w:r>
        <w:t xml:space="preserve">   Geosphere    </w:t>
      </w:r>
      <w:r>
        <w:t xml:space="preserve">   Hydrosphere    </w:t>
      </w:r>
      <w:r>
        <w:t xml:space="preserve">   Indian    </w:t>
      </w:r>
      <w:r>
        <w:t xml:space="preserve">   Marine Biology    </w:t>
      </w:r>
      <w:r>
        <w:t xml:space="preserve">   Mollusk    </w:t>
      </w:r>
      <w:r>
        <w:t xml:space="preserve">   Ocean    </w:t>
      </w:r>
      <w:r>
        <w:t xml:space="preserve">   Oceanography    </w:t>
      </w:r>
      <w:r>
        <w:t xml:space="preserve">   Oxygen    </w:t>
      </w:r>
      <w:r>
        <w:t xml:space="preserve">   Pacific    </w:t>
      </w:r>
      <w:r>
        <w:t xml:space="preserve">   Plankton    </w:t>
      </w:r>
      <w:r>
        <w:t xml:space="preserve">   Sand    </w:t>
      </w:r>
      <w:r>
        <w:t xml:space="preserve">   Sand dollars    </w:t>
      </w:r>
      <w:r>
        <w:t xml:space="preserve">   Sea    </w:t>
      </w:r>
      <w:r>
        <w:t xml:space="preserve">   Seaweed    </w:t>
      </w:r>
      <w:r>
        <w:t xml:space="preserve">   Shells    </w:t>
      </w:r>
      <w:r>
        <w:t xml:space="preserve">   Southern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Biology</dc:title>
  <dcterms:created xsi:type="dcterms:W3CDTF">2021-10-11T11:46:01Z</dcterms:created>
  <dcterms:modified xsi:type="dcterms:W3CDTF">2021-10-11T11:46:01Z</dcterms:modified>
</cp:coreProperties>
</file>