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Estauries    </w:t>
      </w:r>
      <w:r>
        <w:t xml:space="preserve">   Oceans    </w:t>
      </w:r>
      <w:r>
        <w:t xml:space="preserve">   Whale    </w:t>
      </w:r>
      <w:r>
        <w:t xml:space="preserve">   Evaporation    </w:t>
      </w:r>
      <w:r>
        <w:t xml:space="preserve">   Vegetation    </w:t>
      </w:r>
      <w:r>
        <w:t xml:space="preserve">   Temperature    </w:t>
      </w:r>
      <w:r>
        <w:t xml:space="preserve">   Marine biome    </w:t>
      </w:r>
      <w:r>
        <w:t xml:space="preserve">   Sharks    </w:t>
      </w:r>
      <w:r>
        <w:t xml:space="preserve">   Mussels    </w:t>
      </w:r>
      <w:r>
        <w:t xml:space="preserve">   Crabs    </w:t>
      </w:r>
      <w:r>
        <w:t xml:space="preserve">   Oxygen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 Word Search</dc:title>
  <dcterms:created xsi:type="dcterms:W3CDTF">2021-10-11T11:46:20Z</dcterms:created>
  <dcterms:modified xsi:type="dcterms:W3CDTF">2021-10-11T11:46:20Z</dcterms:modified>
</cp:coreProperties>
</file>